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F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bookmarkStart w:id="0" w:name="_GoBack"/>
      <w:bookmarkEnd w:id="0"/>
      <w:r w:rsidRPr="00FF4E5D">
        <w:rPr>
          <w:rFonts w:eastAsia="Times New Roman"/>
          <w:bCs/>
          <w:color w:val="000000"/>
          <w:sz w:val="28"/>
          <w:szCs w:val="28"/>
        </w:rPr>
        <w:t>М</w:t>
      </w:r>
      <w:r w:rsidR="0098559F">
        <w:rPr>
          <w:rFonts w:eastAsia="Times New Roman"/>
          <w:bCs/>
          <w:color w:val="000000"/>
          <w:sz w:val="28"/>
          <w:szCs w:val="28"/>
        </w:rPr>
        <w:t>униципальное казен</w:t>
      </w:r>
      <w:r w:rsidRPr="00FF4E5D">
        <w:rPr>
          <w:rFonts w:eastAsia="Times New Roman"/>
          <w:bCs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FF4E5D" w:rsidRDefault="0098559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Хебдинский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детский сад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5"/>
        <w:gridCol w:w="73"/>
        <w:gridCol w:w="4248"/>
      </w:tblGrid>
      <w:tr w:rsidR="0098559F" w:rsidRPr="007209B8" w:rsidTr="00BA1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Pr="007209B8">
              <w:rPr>
                <w:rFonts w:eastAsia="Times New Roman"/>
                <w:color w:val="000000"/>
                <w:sz w:val="24"/>
                <w:szCs w:val="24"/>
              </w:rPr>
              <w:t>Хебдинский</w:t>
            </w:r>
            <w:proofErr w:type="spellEnd"/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__Шейхамирова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Ж.М.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____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«__28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_» _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 протокол №_--------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spacing w:before="30" w:after="30"/>
              <w:ind w:left="30" w:right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98559F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Pr="007209B8">
              <w:rPr>
                <w:rFonts w:eastAsia="Times New Roman"/>
                <w:color w:val="000000"/>
                <w:sz w:val="24"/>
                <w:szCs w:val="24"/>
              </w:rPr>
              <w:t>Хебдинский</w:t>
            </w:r>
            <w:proofErr w:type="spellEnd"/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Алибегова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У.М.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98559F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ного дошкольного образовательного учреждения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Хебдинский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детского сада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98559F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98559F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казен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ное 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Хебдинский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(МКДОУ  «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Хебдинский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сад» с.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Хебда</w:t>
            </w:r>
            <w:proofErr w:type="spellEnd"/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)</w:t>
            </w:r>
            <w:proofErr w:type="gram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Алибегова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Умакусум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Магомедовна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368430 РД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 с.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хебда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8 989 654 2322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</w:t>
            </w:r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ципальное образование «</w:t>
            </w:r>
            <w:proofErr w:type="spellStart"/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ский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район», управление обр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азования Администрации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ского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района 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Хебда</w:t>
            </w:r>
            <w:proofErr w:type="spellEnd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7369E0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19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98</w:t>
            </w:r>
            <w:r w:rsidRP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36FE5" w:rsidRDefault="005A42AE" w:rsidP="00F01AAC">
      <w:pPr>
        <w:widowControl/>
        <w:suppressAutoHyphens w:val="0"/>
        <w:spacing w:after="200" w:line="276" w:lineRule="auto"/>
      </w:pPr>
      <w:r>
        <w:t xml:space="preserve">   </w:t>
      </w:r>
    </w:p>
    <w:p w:rsidR="005A42AE" w:rsidRDefault="005A42AE" w:rsidP="00F01AAC">
      <w:pPr>
        <w:widowControl/>
        <w:suppressAutoHyphens w:val="0"/>
        <w:spacing w:after="200" w:line="276" w:lineRule="auto"/>
      </w:pPr>
    </w:p>
    <w:p w:rsidR="00FE22BE" w:rsidRPr="00FE22BE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Муниципальное казен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>ное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чреждение  </w:t>
      </w:r>
      <w:proofErr w:type="spellStart"/>
      <w:r>
        <w:rPr>
          <w:rFonts w:eastAsiaTheme="minorHAnsi"/>
          <w:kern w:val="0"/>
          <w:sz w:val="28"/>
          <w:szCs w:val="28"/>
          <w:lang w:eastAsia="en-US" w:bidi="ar-SA"/>
        </w:rPr>
        <w:t>Хебдинский</w:t>
      </w:r>
      <w:proofErr w:type="spellEnd"/>
      <w:r>
        <w:rPr>
          <w:rFonts w:eastAsiaTheme="minorHAnsi"/>
          <w:kern w:val="0"/>
          <w:sz w:val="28"/>
          <w:szCs w:val="28"/>
          <w:lang w:eastAsia="en-US" w:bidi="ar-SA"/>
        </w:rPr>
        <w:t xml:space="preserve"> детский сад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2-х этажное кирпичное здание. Территория ДОУ озеленена, оснащена прогулочными верандами,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вная, с понедельника по 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пятницу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в</w:t>
      </w:r>
      <w:proofErr w:type="gram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ыходные</w:t>
      </w:r>
      <w:proofErr w:type="spell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10,5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7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:30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lastRenderedPageBreak/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5A42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5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hyperlink r:id="rId6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7" w:anchor="/document/99/499023522/" w:history="1">
        <w:proofErr w:type="spellStart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8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5A42AE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81E41">
        <w:rPr>
          <w:rFonts w:eastAsia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eastAsia="Times New Roman"/>
          <w:sz w:val="28"/>
          <w:szCs w:val="28"/>
        </w:rPr>
        <w:t>»,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«От истоков прекрасног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 творчеству»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«Орлята»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«Мы </w:t>
      </w:r>
      <w:proofErr w:type="gramStart"/>
      <w:r>
        <w:rPr>
          <w:rFonts w:eastAsia="Times New Roman"/>
          <w:sz w:val="28"/>
          <w:szCs w:val="28"/>
        </w:rPr>
        <w:t>учимся</w:t>
      </w:r>
      <w:proofErr w:type="gramEnd"/>
      <w:r>
        <w:rPr>
          <w:rFonts w:eastAsia="Times New Roman"/>
          <w:sz w:val="28"/>
          <w:szCs w:val="28"/>
        </w:rPr>
        <w:t xml:space="preserve"> говорит по </w:t>
      </w:r>
      <w:proofErr w:type="spellStart"/>
      <w:r>
        <w:rPr>
          <w:rFonts w:eastAsia="Times New Roman"/>
          <w:sz w:val="28"/>
          <w:szCs w:val="28"/>
        </w:rPr>
        <w:t>русски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«Салам –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«Я и ты»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вокруг нас»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spellStart"/>
      <w:proofErr w:type="gramStart"/>
      <w:r>
        <w:rPr>
          <w:rFonts w:eastAsia="Times New Roman"/>
          <w:sz w:val="28"/>
          <w:szCs w:val="28"/>
        </w:rPr>
        <w:t>Тахо-Годи</w:t>
      </w:r>
      <w:proofErr w:type="spellEnd"/>
      <w:proofErr w:type="gramEnd"/>
      <w:r>
        <w:rPr>
          <w:rFonts w:eastAsia="Times New Roman"/>
          <w:sz w:val="28"/>
          <w:szCs w:val="28"/>
        </w:rPr>
        <w:t>»  2014 г.</w:t>
      </w:r>
    </w:p>
    <w:p w:rsidR="005A42AE" w:rsidRPr="00081E41" w:rsidRDefault="005A42AE" w:rsidP="005A42AE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5A42AE" w:rsidRPr="008402FF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5A42AE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 xml:space="preserve">Физическое </w:t>
      </w:r>
      <w:r w:rsidRPr="008402FF">
        <w:rPr>
          <w:rFonts w:eastAsia="Times New Roman"/>
          <w:kern w:val="0"/>
          <w:sz w:val="28"/>
          <w:szCs w:val="24"/>
          <w:lang w:bidi="ar-SA"/>
        </w:rPr>
        <w:t>развитие</w:t>
      </w:r>
      <w:r w:rsidRPr="008402FF">
        <w:rPr>
          <w:rFonts w:eastAsia="Times New Roman"/>
          <w:kern w:val="0"/>
          <w:sz w:val="28"/>
          <w:szCs w:val="24"/>
          <w:lang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</w:t>
      </w:r>
      <w:r w:rsidRPr="008402FF">
        <w:rPr>
          <w:rFonts w:eastAsia="Times New Roman"/>
          <w:kern w:val="0"/>
          <w:sz w:val="28"/>
          <w:szCs w:val="24"/>
          <w:lang w:bidi="ar-SA"/>
        </w:rPr>
        <w:t>е развитие</w:t>
      </w:r>
      <w:r w:rsidRPr="008402FF">
        <w:rPr>
          <w:rFonts w:eastAsia="Times New Roman"/>
          <w:kern w:val="0"/>
          <w:sz w:val="28"/>
          <w:szCs w:val="24"/>
          <w:lang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</w:t>
      </w:r>
      <w:proofErr w:type="spellStart"/>
      <w:r w:rsidRPr="008402FF">
        <w:rPr>
          <w:rFonts w:eastAsia="Times New Roman"/>
          <w:kern w:val="0"/>
          <w:sz w:val="28"/>
          <w:szCs w:val="24"/>
          <w:lang w:bidi="ar-SA"/>
        </w:rPr>
        <w:t>удожественно</w:t>
      </w:r>
      <w:proofErr w:type="spellEnd"/>
      <w:r w:rsidRPr="008402FF">
        <w:rPr>
          <w:rFonts w:eastAsia="Times New Roman"/>
          <w:kern w:val="0"/>
          <w:sz w:val="28"/>
          <w:szCs w:val="24"/>
          <w:lang w:bidi="ar-SA"/>
        </w:rPr>
        <w:t>-</w:t>
      </w:r>
      <w:r w:rsidRPr="008402FF">
        <w:rPr>
          <w:rFonts w:eastAsia="Times New Roman"/>
          <w:kern w:val="0"/>
          <w:sz w:val="28"/>
          <w:szCs w:val="24"/>
          <w:lang w:bidi="ar-SA"/>
        </w:rPr>
        <w:t>эстетическое</w:t>
      </w:r>
      <w:r w:rsidRPr="008402FF">
        <w:rPr>
          <w:rFonts w:eastAsia="Times New Roman"/>
          <w:kern w:val="0"/>
          <w:sz w:val="28"/>
          <w:szCs w:val="24"/>
          <w:lang w:bidi="ar-SA"/>
        </w:rPr>
        <w:t xml:space="preserve"> развитие</w:t>
      </w:r>
      <w:r w:rsidRPr="008402FF">
        <w:rPr>
          <w:rFonts w:eastAsia="Times New Roman"/>
          <w:kern w:val="0"/>
          <w:sz w:val="28"/>
          <w:szCs w:val="24"/>
          <w:lang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lastRenderedPageBreak/>
        <w:t>Социально-коммуникативное развитие</w:t>
      </w:r>
      <w:r w:rsidRPr="008402FF">
        <w:rPr>
          <w:rFonts w:eastAsia="Times New Roman"/>
          <w:kern w:val="0"/>
          <w:sz w:val="28"/>
          <w:szCs w:val="24"/>
          <w:lang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132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>1.5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до 7 лет. В детском саду функционирует 7 групп </w:t>
      </w:r>
      <w:proofErr w:type="spellStart"/>
      <w:r w:rsidRPr="0067593F">
        <w:rPr>
          <w:rFonts w:eastAsia="Times New Roman"/>
          <w:kern w:val="0"/>
          <w:sz w:val="28"/>
          <w:szCs w:val="28"/>
          <w:lang w:eastAsia="ar-SA" w:bidi="ar-SA"/>
        </w:rPr>
        <w:t>общеразвивающей</w:t>
      </w:r>
      <w:proofErr w:type="spellEnd"/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5C3A1C" w:rsidRPr="005C3A1C" w:rsidRDefault="005A42A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4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794C4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794C4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3309E" w:rsidRPr="0033309E" w:rsidRDefault="0033309E" w:rsidP="00512504">
      <w:pPr>
        <w:pStyle w:val="Textbody"/>
        <w:widowControl/>
        <w:spacing w:after="0"/>
        <w:jc w:val="both"/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>семей - 1</w:t>
      </w:r>
      <w:r w:rsidR="00794C4D">
        <w:rPr>
          <w:sz w:val="26"/>
          <w:szCs w:val="26"/>
          <w:lang w:val="ru-RU"/>
        </w:rPr>
        <w:t>32</w:t>
      </w:r>
    </w:p>
    <w:p w:rsidR="0033309E" w:rsidRPr="0033309E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proofErr w:type="spellStart"/>
      <w:r w:rsidRPr="0033309E">
        <w:rPr>
          <w:sz w:val="26"/>
          <w:szCs w:val="26"/>
        </w:rPr>
        <w:t>родителей</w:t>
      </w:r>
      <w:proofErr w:type="spellEnd"/>
      <w:r w:rsidRPr="0033309E">
        <w:rPr>
          <w:sz w:val="26"/>
          <w:szCs w:val="26"/>
        </w:rPr>
        <w:t xml:space="preserve"> –  </w:t>
      </w:r>
      <w:r w:rsidR="00794C4D">
        <w:rPr>
          <w:sz w:val="26"/>
          <w:szCs w:val="26"/>
          <w:lang w:val="ru-RU"/>
        </w:rPr>
        <w:t>261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7(12</w:t>
      </w:r>
      <w:r w:rsidR="00DE77FB">
        <w:rPr>
          <w:sz w:val="26"/>
          <w:szCs w:val="26"/>
          <w:lang w:val="ru-RU"/>
        </w:rPr>
        <w:t xml:space="preserve"> ребенка)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r w:rsidR="00DE77FB" w:rsidRPr="00DE77FB">
        <w:rPr>
          <w:sz w:val="26"/>
          <w:szCs w:val="26"/>
          <w:lang w:val="ru-RU"/>
        </w:rPr>
        <w:t>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(6</w:t>
      </w:r>
      <w:r w:rsidR="00DE77FB">
        <w:rPr>
          <w:sz w:val="26"/>
          <w:szCs w:val="26"/>
          <w:lang w:val="ru-RU"/>
        </w:rPr>
        <w:t xml:space="preserve"> детей)</w:t>
      </w:r>
    </w:p>
    <w:p w:rsidR="00ED46AF" w:rsidRDefault="0033309E" w:rsidP="00512504">
      <w:pPr>
        <w:pStyle w:val="Textbody"/>
        <w:widowControl/>
        <w:spacing w:after="0"/>
        <w:jc w:val="both"/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(4</w:t>
      </w:r>
      <w:r w:rsidR="00DE77FB">
        <w:rPr>
          <w:sz w:val="26"/>
          <w:szCs w:val="26"/>
          <w:lang w:val="ru-RU"/>
        </w:rPr>
        <w:t xml:space="preserve"> ребенок)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E77FB">
        <w:rPr>
          <w:sz w:val="26"/>
          <w:szCs w:val="26"/>
          <w:lang w:val="ru-RU"/>
        </w:rPr>
        <w:t xml:space="preserve">формлено опекунство – 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794C4D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="00794C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794C4D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</w:t>
            </w:r>
            <w:r w:rsidR="00794C4D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Х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СОШ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х уроков детьми старших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групп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7066E2" w:rsidP="007066E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районная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библиотека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7066E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Шамиль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ский</w:t>
            </w:r>
            <w:proofErr w:type="spellEnd"/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районный 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7066E2" w:rsidP="007066E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 районный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7066E2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«ЦРБ»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е. Воспитанники старших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групп показали высокие показатели готовности к школьному обучению. 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>МБДОУ детский сад «Соловушка»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EE05F3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35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17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 w:rsidR="00675A34">
        <w:rPr>
          <w:rFonts w:eastAsia="Times New Roman"/>
          <w:kern w:val="0"/>
          <w:sz w:val="28"/>
          <w:szCs w:val="28"/>
          <w:lang w:eastAsia="ar-SA" w:bidi="ar-SA"/>
        </w:rPr>
        <w:t>воспитатели – 14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419600" cy="2125980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МКДОУ  «</w:t>
      </w:r>
      <w:proofErr w:type="spellStart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>Хебдинский</w:t>
      </w:r>
      <w:proofErr w:type="spellEnd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детский сад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педагогов МБДОУ </w:t>
      </w:r>
      <w:proofErr w:type="spellStart"/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д</w:t>
      </w:r>
      <w:proofErr w:type="spellEnd"/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/с «Соловушка» </w:t>
      </w: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BA6E89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876594">
        <w:rPr>
          <w:rFonts w:eastAsia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2016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9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75A34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BA13A6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располагается в двухэтажном кирп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>ичном здании, построенном в 1998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Территория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 детского сада имеет ограждение.</w:t>
      </w:r>
    </w:p>
    <w:p w:rsidR="00103CC0" w:rsidRPr="00090386" w:rsidRDefault="00BA13A6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1 </w:t>
      </w:r>
      <w:proofErr w:type="gramStart"/>
      <w:r>
        <w:rPr>
          <w:rFonts w:eastAsia="Times New Roman"/>
          <w:i/>
          <w:kern w:val="0"/>
          <w:sz w:val="28"/>
          <w:szCs w:val="28"/>
          <w:lang w:eastAsia="ar-SA" w:bidi="ar-SA"/>
        </w:rPr>
        <w:t>прогулочная</w:t>
      </w:r>
      <w:proofErr w:type="gramEnd"/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участк</w:t>
      </w:r>
      <w:r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, соответствующих </w:t>
      </w:r>
      <w:proofErr w:type="spellStart"/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СанПиН</w:t>
      </w:r>
      <w:proofErr w:type="spellEnd"/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7 групповых помещений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хническая и развивающая среда МКДОУ детский сад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 на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BA13A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заведующего, </w:t>
      </w:r>
      <w:r w:rsidR="00BA13A6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старшего воспитателя,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пищеблок, прачечная, медицинский кабинет </w:t>
      </w:r>
      <w:r w:rsidR="00703380" w:rsidRPr="00EE05F3">
        <w:rPr>
          <w:rFonts w:eastAsia="Times New Roman"/>
          <w:i/>
          <w:kern w:val="0"/>
          <w:sz w:val="28"/>
          <w:szCs w:val="28"/>
          <w:lang w:eastAsia="ru-RU" w:bidi="ar-SA"/>
        </w:rPr>
        <w:t>с прилегающим к н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ему изолятором на 1 койко-место.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BA13A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proofErr w:type="gramStart"/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компьютером</w:t>
      </w:r>
      <w:r>
        <w:rPr>
          <w:rFonts w:eastAsia="Times New Roman"/>
          <w:kern w:val="0"/>
          <w:sz w:val="28"/>
          <w:szCs w:val="28"/>
          <w:lang w:eastAsia="ru-RU" w:bidi="ar-SA"/>
        </w:rPr>
        <w:t>,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  <w:proofErr w:type="gramEnd"/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proofErr w:type="spellStart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</w:t>
      </w:r>
      <w:proofErr w:type="spellEnd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lastRenderedPageBreak/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тского сада за 2018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4" w:anchor="/document/99/499023522/" w:history="1">
        <w:proofErr w:type="spellStart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</w:t>
            </w:r>
            <w:proofErr w:type="spell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132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 ребенка/ 13%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108 </w:t>
            </w:r>
            <w:r w:rsidR="00B61454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детей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/87%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Средний показатель пропущенных дней при посещении дошкольной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>20 дней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17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Общая площадь помещений, в которых осуществляется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D2"/>
    <w:rsid w:val="00034D4B"/>
    <w:rsid w:val="000362F8"/>
    <w:rsid w:val="00042D5E"/>
    <w:rsid w:val="00054353"/>
    <w:rsid w:val="00090386"/>
    <w:rsid w:val="00091D47"/>
    <w:rsid w:val="00097435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C11EB"/>
    <w:rsid w:val="002C201B"/>
    <w:rsid w:val="002C531F"/>
    <w:rsid w:val="003034D3"/>
    <w:rsid w:val="00317DD9"/>
    <w:rsid w:val="0033309E"/>
    <w:rsid w:val="00340E0D"/>
    <w:rsid w:val="0037393A"/>
    <w:rsid w:val="003D453F"/>
    <w:rsid w:val="00413936"/>
    <w:rsid w:val="004235D9"/>
    <w:rsid w:val="004428AB"/>
    <w:rsid w:val="00442B6F"/>
    <w:rsid w:val="00461F33"/>
    <w:rsid w:val="00474C79"/>
    <w:rsid w:val="00492FDD"/>
    <w:rsid w:val="004B69F2"/>
    <w:rsid w:val="004E28A6"/>
    <w:rsid w:val="004E4F4E"/>
    <w:rsid w:val="00502AF0"/>
    <w:rsid w:val="00512504"/>
    <w:rsid w:val="00512616"/>
    <w:rsid w:val="00543190"/>
    <w:rsid w:val="00557273"/>
    <w:rsid w:val="00583968"/>
    <w:rsid w:val="005A302F"/>
    <w:rsid w:val="005A42AE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593F"/>
    <w:rsid w:val="00675A34"/>
    <w:rsid w:val="00686DE1"/>
    <w:rsid w:val="006C6C19"/>
    <w:rsid w:val="00703380"/>
    <w:rsid w:val="007066E2"/>
    <w:rsid w:val="00711758"/>
    <w:rsid w:val="007163CB"/>
    <w:rsid w:val="007369E0"/>
    <w:rsid w:val="0075419D"/>
    <w:rsid w:val="00794C4D"/>
    <w:rsid w:val="00797E54"/>
    <w:rsid w:val="007C2210"/>
    <w:rsid w:val="007F004F"/>
    <w:rsid w:val="00823D27"/>
    <w:rsid w:val="008402FF"/>
    <w:rsid w:val="00840DDD"/>
    <w:rsid w:val="008973C9"/>
    <w:rsid w:val="008A2135"/>
    <w:rsid w:val="008A3B9D"/>
    <w:rsid w:val="008B2D26"/>
    <w:rsid w:val="008D6630"/>
    <w:rsid w:val="00904562"/>
    <w:rsid w:val="00944928"/>
    <w:rsid w:val="00962667"/>
    <w:rsid w:val="009749EB"/>
    <w:rsid w:val="009807FF"/>
    <w:rsid w:val="0098559F"/>
    <w:rsid w:val="009F0888"/>
    <w:rsid w:val="009F4DED"/>
    <w:rsid w:val="00A258FC"/>
    <w:rsid w:val="00A5295D"/>
    <w:rsid w:val="00A60689"/>
    <w:rsid w:val="00A82878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13A6"/>
    <w:rsid w:val="00BA6E89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161EE"/>
    <w:rsid w:val="00E86A0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chart" Target="charts/chart3.xml"/><Relationship Id="rId5" Type="http://schemas.openxmlformats.org/officeDocument/2006/relationships/hyperlink" Target="http://vip.1obraz.ru/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6321683687450914"/>
          <c:y val="2.1668124817731112E-3"/>
          <c:w val="0.47508723532528291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44"/>
                  <c:y val="4.7949978948877127E-2"/>
                </c:manualLayout>
              </c:layout>
              <c:showVal val="1"/>
            </c:dLbl>
            <c:dLbl>
              <c:idx val="1"/>
              <c:layout>
                <c:manualLayout>
                  <c:x val="0.16668317948088687"/>
                  <c:y val="-8.6647654765086207E-2"/>
                </c:manualLayout>
              </c:layout>
              <c:showVal val="1"/>
            </c:dLbl>
            <c:dLbl>
              <c:idx val="2"/>
              <c:layout>
                <c:manualLayout>
                  <c:x val="5.1597258675998819E-2"/>
                  <c:y val="2.4337866857551869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0.38000000000000012</c:v>
                </c:pt>
                <c:pt idx="1">
                  <c:v>0.55000000000000004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"/>
          <c:y val="0.60137357830271221"/>
          <c:w val="0.76157217847769032"/>
          <c:h val="0.39526679276822252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26"/>
                  <c:y val="1.3820161123238564E-2"/>
                </c:manualLayout>
              </c:layout>
              <c:showVal val="1"/>
            </c:dLbl>
            <c:dLbl>
              <c:idx val="1"/>
              <c:layout>
                <c:manualLayout>
                  <c:x val="0.20427010842146875"/>
                  <c:y val="-6.9579634520895522E-2"/>
                </c:manualLayout>
              </c:layout>
              <c:showVal val="1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87"/>
          <c:y val="0.70000664473902763"/>
          <c:w val="0.49120184821918628"/>
          <c:h val="0.29082277148511532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331"/>
          <c:y val="5.5874705802619766E-2"/>
          <c:w val="0.55144275779960472"/>
          <c:h val="0.736160708784641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-8.9284844549070597E-2"/>
                  <c:y val="-0.37105960346505995"/>
                </c:manualLayout>
              </c:layout>
              <c:showVal val="1"/>
            </c:dLbl>
            <c:dLbl>
              <c:idx val="3"/>
              <c:layout>
                <c:manualLayout>
                  <c:x val="0.18527072002597614"/>
                  <c:y val="5.305903663450519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0.12000000000000002</c:v>
                </c:pt>
                <c:pt idx="2">
                  <c:v>0.31000000000000011</c:v>
                </c:pt>
                <c:pt idx="3">
                  <c:v>0.38000000000000012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11E-2"/>
          <c:y val="0.73386566115855256"/>
          <c:w val="0.93958331229190017"/>
          <c:h val="0.2631968432688314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18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6296022053715647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56</a:t>
                    </a:r>
                    <a:r>
                      <a:rPr lang="en-US" sz="1200" b="1" dirty="0" smtClean="0"/>
                      <a:t>%</a:t>
                    </a:r>
                    <a:endParaRPr lang="en-US" b="1" dirty="0"/>
                  </a:p>
                </c:rich>
              </c:tx>
              <c:showVal val="1"/>
            </c:dLbl>
            <c:dLbl>
              <c:idx val="1"/>
              <c:layout>
                <c:manualLayout>
                  <c:x val="0.14038183791544528"/>
                  <c:y val="1.368808735627247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Val val="1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8508218026144805"/>
          <c:y val="1.1016560149712238E-3"/>
          <c:w val="0.53238836216901453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31%</a:t>
                    </a:r>
                    <a:endParaRPr lang="en-US" b="1" dirty="0"/>
                  </a:p>
                </c:rich>
              </c:tx>
              <c:showVal val="1"/>
            </c:dLbl>
            <c:dLbl>
              <c:idx val="1"/>
              <c:layout>
                <c:manualLayout>
                  <c:x val="6.4794947506561701E-2"/>
                  <c:y val="-0.2611324926871916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Val val="1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0.31000000000000011</c:v>
                </c:pt>
                <c:pt idx="1">
                  <c:v>0.44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239E-2"/>
          <c:y val="0.65519536121814592"/>
          <c:w val="0.92085475922652549"/>
          <c:h val="0.34480463878185458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АДМИН</cp:lastModifiedBy>
  <cp:revision>3</cp:revision>
  <dcterms:created xsi:type="dcterms:W3CDTF">2018-06-28T06:00:00Z</dcterms:created>
  <dcterms:modified xsi:type="dcterms:W3CDTF">2018-12-26T17:50:00Z</dcterms:modified>
</cp:coreProperties>
</file>